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 августа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Ханты-Мансийского автономного округа – Югры Худяков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843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Кустовой Екатерины Вячеславовны, </w:t>
      </w:r>
      <w:r>
        <w:rPr>
          <w:rStyle w:val="cat-UserDefinedgrp-24rplc-7"/>
          <w:rFonts w:ascii="Times New Roman CYR" w:eastAsia="Times New Roman CYR" w:hAnsi="Times New Roman CYR" w:cs="Times New Roman CYR"/>
          <w:sz w:val="25"/>
          <w:szCs w:val="25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5rplc-16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722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4021902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957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19.02.2024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19.02.2024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объяснительной;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Кустовой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Кустовой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Кустову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 Екатерину Вячеславовну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четырех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4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0412365400285008432420117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6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26rplc-35">
    <w:name w:val="cat-UserDefined grp-26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